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7A9B" w14:textId="7DABC5F7" w:rsidR="006101F5" w:rsidRPr="003A1C24" w:rsidRDefault="00000000" w:rsidP="003A1C24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A1C24">
        <w:rPr>
          <w:rFonts w:ascii="Times New Roman" w:hAnsi="Times New Roman" w:cs="Times New Roman"/>
          <w:color w:val="000000" w:themeColor="text1"/>
        </w:rPr>
        <w:t>MDS3232 - Industrial Training</w:t>
      </w:r>
    </w:p>
    <w:p w14:paraId="3D3955E4" w14:textId="77777777" w:rsidR="006101F5" w:rsidRPr="003A1C24" w:rsidRDefault="00000000" w:rsidP="003A1C24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24">
        <w:rPr>
          <w:rFonts w:ascii="Times New Roman" w:hAnsi="Times New Roman" w:cs="Times New Roman"/>
          <w:color w:val="000000" w:themeColor="text1"/>
          <w:sz w:val="28"/>
          <w:szCs w:val="28"/>
        </w:rPr>
        <w:t>Student Industrial Training Preference Form</w:t>
      </w:r>
    </w:p>
    <w:p w14:paraId="50EF2DA5" w14:textId="77777777" w:rsidR="003A1C24" w:rsidRPr="003A1C24" w:rsidRDefault="003A1C24" w:rsidP="003A1C24">
      <w:pPr>
        <w:jc w:val="both"/>
      </w:pPr>
    </w:p>
    <w:p w14:paraId="5BA0CD8A" w14:textId="77CD1045" w:rsidR="006101F5" w:rsidRPr="003A1C24" w:rsidRDefault="00000000" w:rsidP="003A1C2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Please fill out the following details to indicate your preferences for industrial training placement. Ensure that all information provided is accurate.</w:t>
      </w:r>
    </w:p>
    <w:p w14:paraId="42FA0C70" w14:textId="77777777" w:rsidR="006101F5" w:rsidRDefault="00000000" w:rsidP="003A1C24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Student Information:</w:t>
      </w:r>
    </w:p>
    <w:p w14:paraId="4E6D093E" w14:textId="77777777" w:rsidR="003A1C24" w:rsidRPr="003A1C24" w:rsidRDefault="003A1C24" w:rsidP="003A1C24">
      <w:pPr>
        <w:spacing w:after="0"/>
      </w:pPr>
    </w:p>
    <w:p w14:paraId="0DBBEE58" w14:textId="5338E939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Full Name: ______________________________</w:t>
      </w:r>
      <w:r w:rsidR="000A3D35"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0A3D3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DB36EA5" w14:textId="6FA952C9" w:rsidR="006101F5" w:rsidRPr="003A1C24" w:rsidRDefault="003A1C24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Degree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programe</w:t>
      </w:r>
      <w:proofErr w:type="spellEnd"/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</w:t>
      </w:r>
      <w:r w:rsidR="000A3D35"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</w:p>
    <w:p w14:paraId="67A8B77C" w14:textId="061961E4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Index Number: _______________________________________</w:t>
      </w:r>
      <w:r w:rsidR="000A3D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4E940084" w14:textId="7984FEDE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Registration Number: ________________________________________</w:t>
      </w:r>
      <w:r w:rsidR="000A3D3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1EE49415" w14:textId="77777777" w:rsidR="006101F5" w:rsidRDefault="00000000" w:rsidP="003A1C24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Industrial Training Preferences:</w:t>
      </w:r>
    </w:p>
    <w:p w14:paraId="7E6BC309" w14:textId="77777777" w:rsidR="003A1C24" w:rsidRPr="003A1C24" w:rsidRDefault="003A1C24" w:rsidP="003A1C24">
      <w:pPr>
        <w:spacing w:after="0"/>
      </w:pPr>
    </w:p>
    <w:p w14:paraId="4211B216" w14:textId="77777777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Please list your top three preferences for industrial training placement. Provide the name of the organization or company and any relevant details.</w:t>
      </w:r>
    </w:p>
    <w:p w14:paraId="3BE9C245" w14:textId="77777777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1. First Preference:  ____________________________________________________________________</w:t>
      </w:r>
    </w:p>
    <w:p w14:paraId="11CEA776" w14:textId="77777777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2. Second Preference: ____________________________________________________________________</w:t>
      </w:r>
    </w:p>
    <w:p w14:paraId="3FFB1DE7" w14:textId="77777777" w:rsidR="006101F5" w:rsidRPr="003A1C24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3. Third Preference: ____________________________________________________________________</w:t>
      </w:r>
    </w:p>
    <w:p w14:paraId="75BA8B48" w14:textId="77777777" w:rsidR="000A3D35" w:rsidRDefault="000A3D35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28817" w14:textId="7E32963D" w:rsidR="006101F5" w:rsidRDefault="00000000" w:rsidP="003A1C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Student Signature: _______________________</w:t>
      </w:r>
      <w:r w:rsidR="003A1C24"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_ Date</w:t>
      </w:r>
      <w:r w:rsidRPr="003A1C24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</w:t>
      </w:r>
    </w:p>
    <w:p w14:paraId="055B7792" w14:textId="77777777" w:rsidR="003A1C24" w:rsidRPr="000A3D35" w:rsidRDefault="003A1C24" w:rsidP="003A1C24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0ABB1CC" w14:textId="5E0BC918" w:rsidR="006101F5" w:rsidRPr="000A3D35" w:rsidRDefault="00000000" w:rsidP="003A1C24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A3D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*Note: Submission of this form does not guarantee placement in your preferred organization. Allocations will be made based on availability and </w:t>
      </w:r>
      <w:r w:rsidR="003A1C24" w:rsidRPr="000A3D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suitability. *</w:t>
      </w:r>
    </w:p>
    <w:sectPr w:rsidR="006101F5" w:rsidRPr="000A3D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35070">
    <w:abstractNumId w:val="8"/>
  </w:num>
  <w:num w:numId="2" w16cid:durableId="857230321">
    <w:abstractNumId w:val="6"/>
  </w:num>
  <w:num w:numId="3" w16cid:durableId="1108113309">
    <w:abstractNumId w:val="5"/>
  </w:num>
  <w:num w:numId="4" w16cid:durableId="1026978150">
    <w:abstractNumId w:val="4"/>
  </w:num>
  <w:num w:numId="5" w16cid:durableId="1136218469">
    <w:abstractNumId w:val="7"/>
  </w:num>
  <w:num w:numId="6" w16cid:durableId="1384405036">
    <w:abstractNumId w:val="3"/>
  </w:num>
  <w:num w:numId="7" w16cid:durableId="1230457369">
    <w:abstractNumId w:val="2"/>
  </w:num>
  <w:num w:numId="8" w16cid:durableId="1733262662">
    <w:abstractNumId w:val="1"/>
  </w:num>
  <w:num w:numId="9" w16cid:durableId="6921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D35"/>
    <w:rsid w:val="0015074B"/>
    <w:rsid w:val="0029639D"/>
    <w:rsid w:val="00326F90"/>
    <w:rsid w:val="003A1C24"/>
    <w:rsid w:val="006101F5"/>
    <w:rsid w:val="00AA1D8D"/>
    <w:rsid w:val="00B47730"/>
    <w:rsid w:val="00CB0664"/>
    <w:rsid w:val="00E55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ACA16"/>
  <w14:defaultImageDpi w14:val="300"/>
  <w15:docId w15:val="{B80F7F7D-167C-7B49-A9CF-19005CE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Chathuki Wijekoon</cp:lastModifiedBy>
  <cp:revision>3</cp:revision>
  <dcterms:created xsi:type="dcterms:W3CDTF">2013-12-23T23:15:00Z</dcterms:created>
  <dcterms:modified xsi:type="dcterms:W3CDTF">2025-03-14T04:05:00Z</dcterms:modified>
  <cp:category/>
</cp:coreProperties>
</file>